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Boy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Cousin Gwen    </w:t>
      </w:r>
      <w:r>
        <w:t xml:space="preserve">   Draper    </w:t>
      </w:r>
      <w:r>
        <w:t xml:space="preserve">   Gordie    </w:t>
      </w:r>
      <w:r>
        <w:t xml:space="preserve">   Greensboro    </w:t>
      </w:r>
      <w:r>
        <w:t xml:space="preserve">   Harlem    </w:t>
      </w:r>
      <w:r>
        <w:t xml:space="preserve">   Jinxie's    </w:t>
      </w:r>
      <w:r>
        <w:t xml:space="preserve">   Paulette    </w:t>
      </w:r>
      <w:r>
        <w:t xml:space="preserve">   Rob    </w:t>
      </w:r>
      <w:r>
        <w:t xml:space="preserve">   Segregation    </w:t>
      </w:r>
      <w:r>
        <w:t xml:space="preserve">   Tyrone    </w:t>
      </w:r>
      <w:r>
        <w:t xml:space="preserve">   Vinnie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Boy </dc:title>
  <dcterms:created xsi:type="dcterms:W3CDTF">2021-10-11T13:15:45Z</dcterms:created>
  <dcterms:modified xsi:type="dcterms:W3CDTF">2021-10-11T13:15:45Z</dcterms:modified>
</cp:coreProperties>
</file>