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Challenges For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north    </w:t>
      </w:r>
      <w:r>
        <w:t xml:space="preserve">   slavery    </w:t>
      </w:r>
      <w:r>
        <w:t xml:space="preserve">   civil war    </w:t>
      </w:r>
      <w:r>
        <w:t xml:space="preserve">   confederacy    </w:t>
      </w:r>
      <w:r>
        <w:t xml:space="preserve">   union    </w:t>
      </w:r>
      <w:r>
        <w:t xml:space="preserve">   indianterritory    </w:t>
      </w:r>
      <w:r>
        <w:t xml:space="preserve">   buffalosoldiers    </w:t>
      </w:r>
      <w:r>
        <w:t xml:space="preserve">   segregation    </w:t>
      </w:r>
      <w:r>
        <w:t xml:space="preserve">   sharecropper    </w:t>
      </w:r>
      <w:r>
        <w:t xml:space="preserve">   juneteenth    </w:t>
      </w:r>
      <w:r>
        <w:t xml:space="preserve">   reconstruction    </w:t>
      </w:r>
      <w:r>
        <w:t xml:space="preserve">   cecede    </w:t>
      </w:r>
      <w:r>
        <w:t xml:space="preserve">   nullify    </w:t>
      </w:r>
      <w:r>
        <w:t xml:space="preserve">   plantation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Challenges For Texas</dc:title>
  <dcterms:created xsi:type="dcterms:W3CDTF">2021-10-11T13:16:30Z</dcterms:created>
  <dcterms:modified xsi:type="dcterms:W3CDTF">2021-10-11T13:16:30Z</dcterms:modified>
</cp:coreProperties>
</file>