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Challenges for Texas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large farm that produces crops to sell.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Abolitionist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wants to end slavery.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Abraham Lincoln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effort to stop ships from going in or out of a port.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Matthew Gaines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soldiers who fight battles on horseback.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Indian Territory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cancel.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1860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strongly constructed building used to house soldiers and weapons.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1861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celebration remembering when slaves in Texas learned that they were free.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American soldiers who fought against the Plains Indians in the late 1800's.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Freedman's Bureau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farmer who pays part of what he or she grows to a landowner.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that was set aside as territory for American Indians in 1830.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Blockade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year was three out of ten Texans enslaved African Americans?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Cavalry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1860, who was elected President of the United States?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Nullify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did Texas call a convention to decide if they would also secede?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Buffalo Soldiers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freed all enslaved people in the Confederacy?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1867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helped African Americans in many different ways.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Plantation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flags have Texas had?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constitutional convention met in 1868 in Austin. __________ of its 90 delegates were African Americans.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Juneteenth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African American leader elected to the Texas Senate in 1869?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Sharecropper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year did the Battle of Palo Duro Canyon occur?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1874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what year did the United States government try to solve conflict with the Treaty of Medicine Lodge Creek?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Emancipation Proclamation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Challenges for Texas </dc:title>
  <dcterms:created xsi:type="dcterms:W3CDTF">2021-10-11T13:17:00Z</dcterms:created>
  <dcterms:modified xsi:type="dcterms:W3CDTF">2021-10-11T13:17:00Z</dcterms:modified>
</cp:coreProperties>
</file>