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HAPPY NEW YEAR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SPIRIT    </w:t>
      </w:r>
      <w:r>
        <w:t xml:space="preserve">   HEART    </w:t>
      </w:r>
      <w:r>
        <w:t xml:space="preserve">   OLD GONE    </w:t>
      </w:r>
      <w:r>
        <w:t xml:space="preserve">   CREATION    </w:t>
      </w:r>
      <w:r>
        <w:t xml:space="preserve">   NEW    </w:t>
      </w:r>
      <w:r>
        <w:t xml:space="preserve">   CHRIST    </w:t>
      </w:r>
      <w:r>
        <w:t xml:space="preserve">   ANYONE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Creation</dc:title>
  <dcterms:created xsi:type="dcterms:W3CDTF">2021-10-11T13:16:18Z</dcterms:created>
  <dcterms:modified xsi:type="dcterms:W3CDTF">2021-10-11T13:16:18Z</dcterms:modified>
</cp:coreProperties>
</file>