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Creations in Christ</w:t>
      </w:r>
    </w:p>
    <w:p>
      <w:pPr>
        <w:pStyle w:val="Questions"/>
      </w:pPr>
      <w:r>
        <w:t xml:space="preserve">1. ONW THNE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EW 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AMASSADOSRB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OFR SCTRHI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 HGTHOU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SBEEECH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YOU BY 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EW PRYA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UYO 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I'RTSSCH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BE 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NOECLRCIED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TO DGO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2 HSONTANIRCI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FVIE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TYNETW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Creations in Christ</dc:title>
  <dcterms:created xsi:type="dcterms:W3CDTF">2021-10-11T13:16:11Z</dcterms:created>
  <dcterms:modified xsi:type="dcterms:W3CDTF">2021-10-11T13:16:11Z</dcterms:modified>
</cp:coreProperties>
</file>