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Creature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NEW    </w:t>
      </w:r>
      <w:r>
        <w:t xml:space="preserve">   BECOME    </w:t>
      </w:r>
      <w:r>
        <w:t xml:space="preserve">   ARE    </w:t>
      </w:r>
      <w:r>
        <w:t xml:space="preserve">   THINGS    </w:t>
      </w:r>
      <w:r>
        <w:t xml:space="preserve">   ALL    </w:t>
      </w:r>
      <w:r>
        <w:t xml:space="preserve">   BEHOLD    </w:t>
      </w:r>
      <w:r>
        <w:t xml:space="preserve">   AWAY    </w:t>
      </w:r>
      <w:r>
        <w:t xml:space="preserve">   PASSED    </w:t>
      </w:r>
      <w:r>
        <w:t xml:space="preserve">   OLD    </w:t>
      </w:r>
      <w:r>
        <w:t xml:space="preserve">   CREATURE    </w:t>
      </w:r>
      <w:r>
        <w:t xml:space="preserve">   CHRIST    </w:t>
      </w:r>
      <w:r>
        <w:t xml:space="preserve">   MAN    </w:t>
      </w:r>
      <w:r>
        <w:t xml:space="preserve">   ANY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Creature </dc:title>
  <dcterms:created xsi:type="dcterms:W3CDTF">2021-10-11T13:15:25Z</dcterms:created>
  <dcterms:modified xsi:type="dcterms:W3CDTF">2021-10-11T13:15:25Z</dcterms:modified>
</cp:coreProperties>
</file>