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Curriculum Spellings - Years 3 and 4</w:t>
      </w:r>
    </w:p>
    <w:p>
      <w:pPr>
        <w:pStyle w:val="Questions"/>
      </w:pPr>
      <w:r>
        <w:t xml:space="preserve">1. RHETBAE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UGDAR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EOHGUN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TUFFIIDCL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LCECRI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BVLEEEI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REAAPP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CNICADTE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AYRUFBRE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THGIHE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FVROIATUE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RBEEDSIC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CXEREEEIPN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AERYL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CDIEED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Curriculum Spellings - Years 3 and 4</dc:title>
  <dcterms:created xsi:type="dcterms:W3CDTF">2021-10-11T13:15:54Z</dcterms:created>
  <dcterms:modified xsi:type="dcterms:W3CDTF">2021-10-11T13:15:54Z</dcterms:modified>
</cp:coreProperties>
</file>