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novel produced in 1939, John Steinbeck, dust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putting young men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provided money, created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immediate aid to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in 1934, stock market, enforces laws, regulate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agencies changed both government and business, prevent another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in 1933, insured people's bank accounts, and protected losing all their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in 1933, created dams, power plants, electricity, prevent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movie created in 1939, southern plantions owners during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aid retired, unemployed, disabled, poor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provided jobs to unemployed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unemployed people with jobs in contruction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 crop prices, lowering production rate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</dc:title>
  <dcterms:created xsi:type="dcterms:W3CDTF">2021-10-11T13:15:28Z</dcterms:created>
  <dcterms:modified xsi:type="dcterms:W3CDTF">2021-10-11T13:15:28Z</dcterms:modified>
</cp:coreProperties>
</file>