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Agencies/Great Depression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national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deposit insurnace to commercial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Combatted rural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Relocated struggling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Boosted agricultural prices by reducing surpluses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workers the right to unionize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Fought widespread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regulated civil aviation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the needs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 in the refinancing of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Administered the Food and Drug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power to those in the Tennessee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jobs for the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jobs and let tons of buildings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economic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and edu for young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those affected greatly by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500 cargo ships to replace the WW1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stabilized the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Combatted the housing crisis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Agencies/Great Depression Crossword  </dc:title>
  <dcterms:created xsi:type="dcterms:W3CDTF">2021-10-11T13:15:58Z</dcterms:created>
  <dcterms:modified xsi:type="dcterms:W3CDTF">2021-10-11T13:15:58Z</dcterms:modified>
</cp:coreProperties>
</file>