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Immediate assistance to those in need (one of the three R’s).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 Credit Act created an agency which would _______ the mortgages of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“Truth In Securities” Act established the ______ (abbreviation) which enforced that all sellers of securities must make public the important, accurate information about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Security Act ensured insurance to the elderly, unemployed, and survivors.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Fair Labor Standards Act outlawed child labor, created a maximum work week, and established the first federal minimum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Through the National Industrial Recovery Act, Roosevelt established the ________ (abbreviation), which stimulated private business through encouraging businesses to work both with other businesses and with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in which American citizens were instructed to not use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Preventing the Great Depression from ever happening again (one of the three R’s).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Federal Emergency Relief Act provided ______ relief to the unemployed.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for the relief program providing the unemployed with manual labor jobs, mostly fixing bridges and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for the corporation which developed the Tennessee Valley through flood control, conservation, and by selling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which stated that the Treasury Department could decide when banks should reopen, among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Banking Act forced commercial banks out of the investment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 system that has been destroyed rebuilt (one of the three R’s).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revision of a section of the NIRA which had been declared unconstitutional, the ______ Act guaranteed the right of unions to bargain as a group for their members, as well as forming the National Labor Relations Board, which settled arguments between unions and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________ Administration was to provide the unemployed with jobs on public works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Owners’ Loan Act formed the ________ (abbreviation), which refinanced home mortgages and was modeled after the Farm Credit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the act which attempted to reduce crop surpluses through governmental pay to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Act increased tax rates for wealthy individuals, as well as powerful corporations.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the program which provided men with jobs building infrastructure, planting trees, and restoring historical sites, among many other tasks.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Crossword</dc:title>
  <dcterms:created xsi:type="dcterms:W3CDTF">2022-08-13T15:04:42Z</dcterms:created>
  <dcterms:modified xsi:type="dcterms:W3CDTF">2022-08-13T15:04:42Z</dcterms:modified>
</cp:coreProperties>
</file>