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Deal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deal brought an end to this political/economic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"leader" who manipulates people by using "half-truths", scare tactics and promises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indian reorganization act of 1934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FDR's wife's name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CIO was a union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FDR appointed this woman to his cabinet as the secretary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that the government brings in through taxes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prevented companies from spying on unions and firing workers who form collective bargaining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amendment created to restrict how long a president can run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FDR stands for this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government spends more than it brings in through its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amendment repealed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strike that takes place when workers refuse to leave the building in order to stop all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owed by the federal government to those who  bought government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slow business activity which took place in 1937 and made many people doubt the New Deal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Era Crossword</dc:title>
  <dcterms:created xsi:type="dcterms:W3CDTF">2021-10-11T13:16:40Z</dcterms:created>
  <dcterms:modified xsi:type="dcterms:W3CDTF">2021-10-11T13:16:40Z</dcterms:modified>
</cp:coreProperties>
</file>