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 Deal Operations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passed the FERA?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assist families unemployed workers congress passed?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sub agencies to the answer of the 3rd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After the demise of the NRA, in 1935 congress wrote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far reaching program___ attempted in 1933 to coordinate businesses and labor and to address unemployment both for the short and long term?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unemployment relief act created this program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PWA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most pressing problem when he took office and what was his first request to congress?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WPA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provided millions of dollars in mortgage assistance so families can keep their homes and farms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Deal Operations </dc:title>
  <dcterms:created xsi:type="dcterms:W3CDTF">2021-10-11T13:15:45Z</dcterms:created>
  <dcterms:modified xsi:type="dcterms:W3CDTF">2021-10-11T13:15:45Z</dcterms:modified>
</cp:coreProperties>
</file>