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"boondoggle jobs"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loans were given to people to buy or repair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fdr gave these to calm the nation by explaining new deal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insured bank deposits up to $100,000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meant to ensure monopolies did not form out of businesses that remained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FDR shut down the banks for four days so prevent a panic pulling out of 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jobs making dams to bring electricity to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21st amendment legalized this to tax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paid internships to college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direct aid (like welfare) to the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construction jobs for government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men were employed in conservation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"soak the rich tax" it taxed up to 75%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loans were given to this group of people 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created to act as "stock police" to prevent insider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paid farmers to destroy their crops/ruled unconstitutional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Programs</dc:title>
  <dcterms:created xsi:type="dcterms:W3CDTF">2021-10-11T13:17:22Z</dcterms:created>
  <dcterms:modified xsi:type="dcterms:W3CDTF">2021-10-11T13:17:22Z</dcterms:modified>
</cp:coreProperties>
</file>