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Deal Programs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New Deal Programs    </w:t>
      </w:r>
      <w:r>
        <w:t xml:space="preserve">   Role of Government    </w:t>
      </w:r>
      <w:r>
        <w:t xml:space="preserve">   Government Spending    </w:t>
      </w:r>
      <w:r>
        <w:t xml:space="preserve">   FDR    </w:t>
      </w:r>
      <w:r>
        <w:t xml:space="preserve">   Unemployment Rate    </w:t>
      </w:r>
      <w:r>
        <w:t xml:space="preserve">   Reform    </w:t>
      </w:r>
      <w:r>
        <w:t xml:space="preserve">   Recovery    </w:t>
      </w:r>
      <w:r>
        <w:t xml:space="preserve">   Relief    </w:t>
      </w:r>
      <w:r>
        <w:t xml:space="preserve">   FHA    </w:t>
      </w:r>
      <w:r>
        <w:t xml:space="preserve">   GDP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Deal Programs</dc:title>
  <dcterms:created xsi:type="dcterms:W3CDTF">2021-10-11T13:15:50Z</dcterms:created>
  <dcterms:modified xsi:type="dcterms:W3CDTF">2021-10-11T13:15:50Z</dcterms:modified>
</cp:coreProperties>
</file>