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outlawed employer coercion and support of company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remodel a whole river system by building a series of dams to provide cheap power, fertilizer, flood control, soil and forest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insured loans made by banks and other private lenders for home building and home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organization raised farm praises by complex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civil disobedience in which an organized group of workers, usually employed at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federal program designed to help them by making young men work on reforestation and other conservation projects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stressed rural rehabilitation efforts to improve the lifestyle of sharecroppers, tenants, and very poor landowning farmers, and a program to purchase submarginal land owned by poor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offered different kinds of employment for actors, painters, musicians, and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Anti-semitic radio priest who denounced international bankers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1933-1939 and created the square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economist who argued that in the time of depression, deficit spending by government was necessary in order to induce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ruthless spokesman of the disposed who became governor and near dictator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established the Federal Deposit Insurance Corporation in the United States and introduced banking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laid the basis for what would later be enacted under the Social Security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provides deposit insurance, which guarantees the safety of deposits in member banks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</dc:title>
  <dcterms:created xsi:type="dcterms:W3CDTF">2021-10-11T13:16:23Z</dcterms:created>
  <dcterms:modified xsi:type="dcterms:W3CDTF">2021-10-11T13:16:23Z</dcterms:modified>
</cp:coreProperties>
</file>