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bonusarmy    </w:t>
      </w:r>
      <w:r>
        <w:t xml:space="preserve">   Financecorporation    </w:t>
      </w:r>
      <w:r>
        <w:t xml:space="preserve">   Federalhomeloanact    </w:t>
      </w:r>
      <w:r>
        <w:t xml:space="preserve">   nationalcredit    </w:t>
      </w:r>
      <w:r>
        <w:t xml:space="preserve">   hooverflags    </w:t>
      </w:r>
      <w:r>
        <w:t xml:space="preserve">   hooverblankets    </w:t>
      </w:r>
      <w:r>
        <w:t xml:space="preserve">   directrelief    </w:t>
      </w:r>
      <w:r>
        <w:t xml:space="preserve">   dustbowl    </w:t>
      </w:r>
      <w:r>
        <w:t xml:space="preserve">   breadlines    </w:t>
      </w:r>
      <w:r>
        <w:t xml:space="preserve">   soupkitchen    </w:t>
      </w:r>
      <w:r>
        <w:t xml:space="preserve">   shantytown    </w:t>
      </w:r>
      <w:r>
        <w:t xml:space="preserve">   Hawley    </w:t>
      </w:r>
      <w:r>
        <w:t xml:space="preserve">   Greatdepression    </w:t>
      </w:r>
      <w:r>
        <w:t xml:space="preserve">   Dowjonesaverage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Terms</dc:title>
  <dcterms:created xsi:type="dcterms:W3CDTF">2021-10-11T13:16:45Z</dcterms:created>
  <dcterms:modified xsi:type="dcterms:W3CDTF">2021-10-11T13:16:45Z</dcterms:modified>
</cp:coreProperties>
</file>