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Deal</w:t>
      </w:r>
    </w:p>
    <w:p>
      <w:pPr>
        <w:pStyle w:val="Questions"/>
      </w:pPr>
      <w:r>
        <w:t xml:space="preserve">1. VOELOSERT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EGTAR SEPNODRESI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BCLKA UEYTSDA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UEYH LONG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EWN DALE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SDUT WBLO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RTEREMNITE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YNNMOTLEEPUM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KBNPUATR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2021-10-11T13:16:03Z</dcterms:created>
  <dcterms:modified xsi:type="dcterms:W3CDTF">2021-10-11T13:16:03Z</dcterms:modified>
</cp:coreProperties>
</file>