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32nd President of the US; created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 ________ rate was extremely high during the Great Depression. Throughout the New Deal, this rate began to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a French term that directly translates to "leave alone"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great depression, the US _________ experienced hyperinflation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FDR was not a part of this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FDR used ________ to interact directly with the people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period of immense poverty for the world; the main reason the New Deal was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insurance program consisting of retirement, disability, and survivors'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FDR belonged to this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three R's; Roosevelt wanted to provide emergency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R's; ________ programs were intended to be permanent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2021-10-11T13:16:05Z</dcterms:created>
  <dcterms:modified xsi:type="dcterms:W3CDTF">2021-10-11T13:16:05Z</dcterms:modified>
</cp:coreProperties>
</file>