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Direction in Learning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network of fibers that carry brain signals between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gap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times when the brain is best able to wire specific skills for all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Offering the best experiences at the right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fatty substance formed by glial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trees, are short, bushy cables that allow each neuron to receive signals sent by other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clearly described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implied or understood without describing in detail.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times when some part of the body is very vulnerable to lack of stimulation or to negative experiences.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brain cells that support neurons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axis, are long, thick cables with terminal buttons that transmit all the signals from a neuron to other neurons.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be shaped and reshaped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chemistry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permanent; may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and electrical signal leaves the axon of one neuron and jumps the synapse to travel to the dendrite of another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brain weeds out connections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Direction in Learning </dc:title>
  <dcterms:created xsi:type="dcterms:W3CDTF">2021-10-11T13:16:20Z</dcterms:created>
  <dcterms:modified xsi:type="dcterms:W3CDTF">2021-10-11T13:16:20Z</dcterms:modified>
</cp:coreProperties>
</file>