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Earth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heart    </w:t>
      </w:r>
      <w:r>
        <w:t xml:space="preserve">   awaken    </w:t>
      </w:r>
      <w:r>
        <w:t xml:space="preserve">   oneness    </w:t>
      </w:r>
      <w:r>
        <w:t xml:space="preserve">   transformation    </w:t>
      </w:r>
      <w:r>
        <w:t xml:space="preserve">   alchemy    </w:t>
      </w:r>
      <w:r>
        <w:t xml:space="preserve">   soul    </w:t>
      </w:r>
      <w:r>
        <w:t xml:space="preserve">   wholeness    </w:t>
      </w:r>
      <w:r>
        <w:t xml:space="preserve">   gaia    </w:t>
      </w:r>
      <w:r>
        <w:t xml:space="preserve">   newearth    </w:t>
      </w:r>
      <w:r>
        <w:t xml:space="preserve">   peace    </w:t>
      </w:r>
      <w:r>
        <w:t xml:space="preserve">   sovereignty    </w:t>
      </w:r>
      <w:r>
        <w:t xml:space="preserve">   consciousness    </w:t>
      </w:r>
      <w:r>
        <w:t xml:space="preserve">   unity    </w:t>
      </w:r>
      <w:r>
        <w:t xml:space="preserve">   star    </w:t>
      </w:r>
      <w:r>
        <w:t xml:space="preserve">   light    </w:t>
      </w:r>
      <w:r>
        <w:t xml:space="preserve">   ascension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Earth Freedom</dc:title>
  <dcterms:created xsi:type="dcterms:W3CDTF">2021-10-11T13:16:50Z</dcterms:created>
  <dcterms:modified xsi:type="dcterms:W3CDTF">2021-10-11T13:16:50Z</dcterms:modified>
</cp:coreProperties>
</file>