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was on #6 on Bbd Poison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group is New 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the lead singer of New 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wasn't born in Roxbury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Ricky horoscope sign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album is (I'm still in love with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horoscope sign is Ronnie DeVoe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a founding member of New Edition and BBD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Who's are favorite RNB male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M)Bivins zodiac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What's Mike Bivins horoscope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New Edition song with the initials 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zodiac sign of Johnny Gill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Gill Tres Brown group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married to Shamari Fears of Blaque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married to Whitney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song was released in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horoscope is Bobby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Ralph Tresvant's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album is (Candy Girl)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Biv Bell DeVoe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the lead singer of BBD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Edition</dc:title>
  <dcterms:created xsi:type="dcterms:W3CDTF">2021-10-11T13:15:53Z</dcterms:created>
  <dcterms:modified xsi:type="dcterms:W3CDTF">2021-10-11T13:15:53Z</dcterms:modified>
</cp:coreProperties>
</file>