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R.I.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SINGING FAMILY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VERMONT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Conn.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MAINE OUTLET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WITCH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FROM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SMUGGLERS NOTCH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UNDERGROUND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COG RAILWAY MT.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BORDERING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NORMAN ROCKWELL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GREEN________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MAINE POPULAR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 PLAYER AND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R.I. MANSIONS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MINUTE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27 WAVERLEY 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N.H.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 VACATION SPOT OF YORE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CRUSTACEAN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MASS. CANAL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England</dc:title>
  <dcterms:created xsi:type="dcterms:W3CDTF">2021-10-11T13:15:18Z</dcterms:created>
  <dcterms:modified xsi:type="dcterms:W3CDTF">2021-10-11T13:15:18Z</dcterms:modified>
</cp:coreProperties>
</file>