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cranberry    </w:t>
      </w:r>
      <w:r>
        <w:t xml:space="preserve">   cod    </w:t>
      </w:r>
      <w:r>
        <w:t xml:space="preserve">   cider    </w:t>
      </w:r>
      <w:r>
        <w:t xml:space="preserve">   hero    </w:t>
      </w:r>
      <w:r>
        <w:t xml:space="preserve">   hoagie    </w:t>
      </w:r>
      <w:r>
        <w:t xml:space="preserve">   maple    </w:t>
      </w:r>
      <w:r>
        <w:t xml:space="preserve">   rhubarb    </w:t>
      </w:r>
      <w:r>
        <w:t xml:space="preserve">   crab    </w:t>
      </w:r>
      <w:r>
        <w:t xml:space="preserve">   lobster    </w:t>
      </w:r>
      <w:r>
        <w:t xml:space="preserve">   chowder    </w:t>
      </w:r>
      <w:r>
        <w:t xml:space="preserve">   apple    </w:t>
      </w:r>
      <w:r>
        <w:t xml:space="preserve">   vermont    </w:t>
      </w:r>
      <w:r>
        <w:t xml:space="preserve">   boston    </w:t>
      </w:r>
      <w:r>
        <w:t xml:space="preserve">   blueberry    </w:t>
      </w:r>
      <w:r>
        <w:t xml:space="preserve">   clams    </w:t>
      </w:r>
      <w:r>
        <w:t xml:space="preserve">   succotash    </w:t>
      </w:r>
      <w:r>
        <w:t xml:space="preserve">   oysters    </w:t>
      </w:r>
      <w:r>
        <w:t xml:space="preserve">   seafood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</dc:title>
  <dcterms:created xsi:type="dcterms:W3CDTF">2021-10-11T13:16:09Z</dcterms:created>
  <dcterms:modified xsi:type="dcterms:W3CDTF">2021-10-11T13:16:09Z</dcterms:modified>
</cp:coreProperties>
</file>