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physical features on Earth (mountains, rivers,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banished from Massachusetts for speaking against the Puritan leaders; began a settlement near Providence and later joined with Roger Williams to form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cutting and preparing trees to be used as a building material; important for the economy of the New England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settlement in Massachusetts begun by Puritans in 1629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colony that is under direct control of a kind or queen Example: The Kind of England made Virginia a royal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designing and constructing a ship; important for the economy of the New England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clues provided, and your own knowledge, 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banished from Massachusetts for speaking out against the Puritan ways; began a settlement called Providence (later known as Rhode Island)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Puritan leader who became the first governor of the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(someone) away from a country or place as an official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</dc:title>
  <dcterms:created xsi:type="dcterms:W3CDTF">2021-10-11T13:17:03Z</dcterms:created>
  <dcterms:modified xsi:type="dcterms:W3CDTF">2021-10-11T13:17:03Z</dcterms:modified>
</cp:coreProperties>
</file>