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England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separatists    </w:t>
      </w:r>
      <w:r>
        <w:t xml:space="preserve">   shipbuilding    </w:t>
      </w:r>
      <w:r>
        <w:t xml:space="preserve">   fishing    </w:t>
      </w:r>
      <w:r>
        <w:t xml:space="preserve">   yale    </w:t>
      </w:r>
      <w:r>
        <w:t xml:space="preserve">   harvard    </w:t>
      </w:r>
      <w:r>
        <w:t xml:space="preserve">   connecticut    </w:t>
      </w:r>
      <w:r>
        <w:t xml:space="preserve">   trades    </w:t>
      </w:r>
      <w:r>
        <w:t xml:space="preserve">   colony    </w:t>
      </w:r>
      <w:r>
        <w:t xml:space="preserve">   freedom    </w:t>
      </w:r>
      <w:r>
        <w:t xml:space="preserve">   massachusetts    </w:t>
      </w:r>
      <w:r>
        <w:t xml:space="preserve">   mayflower    </w:t>
      </w:r>
      <w:r>
        <w:t xml:space="preserve">   pilgrims    </w:t>
      </w:r>
      <w:r>
        <w:t xml:space="preserve">   puritans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England Colonies</dc:title>
  <dcterms:created xsi:type="dcterms:W3CDTF">2021-10-11T13:17:05Z</dcterms:created>
  <dcterms:modified xsi:type="dcterms:W3CDTF">2021-10-11T13:17:05Z</dcterms:modified>
</cp:coreProperties>
</file>