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- Dover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- Montpelier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- 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- 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- Annapolis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- Albany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-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-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- 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- Harrisburg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- Providence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- Hartford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- Trenton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Colonies</dc:title>
  <dcterms:created xsi:type="dcterms:W3CDTF">2021-10-11T13:17:14Z</dcterms:created>
  <dcterms:modified xsi:type="dcterms:W3CDTF">2021-10-11T13:17:14Z</dcterms:modified>
</cp:coreProperties>
</file>