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England Colonies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Plymouth    </w:t>
      </w:r>
      <w:r>
        <w:t xml:space="preserve">   New World    </w:t>
      </w:r>
      <w:r>
        <w:t xml:space="preserve">   Mayflower    </w:t>
      </w:r>
      <w:r>
        <w:t xml:space="preserve">   Pilgrims    </w:t>
      </w:r>
      <w:r>
        <w:t xml:space="preserve">   Puritans    </w:t>
      </w:r>
      <w:r>
        <w:t xml:space="preserve">   Whaling    </w:t>
      </w:r>
      <w:r>
        <w:t xml:space="preserve">   Vermont    </w:t>
      </w:r>
      <w:r>
        <w:t xml:space="preserve">   New Hampshire    </w:t>
      </w:r>
      <w:r>
        <w:t xml:space="preserve">   Rhode Island    </w:t>
      </w:r>
      <w:r>
        <w:t xml:space="preserve">   Connecticut    </w:t>
      </w:r>
      <w:r>
        <w:t xml:space="preserve">   Massachusetts    </w:t>
      </w:r>
      <w:r>
        <w:t xml:space="preserve">   Lumber    </w:t>
      </w:r>
      <w:r>
        <w:t xml:space="preserve">   Fishing    </w:t>
      </w:r>
      <w:r>
        <w:t xml:space="preserve">   Maine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England Colonies</dc:title>
  <dcterms:created xsi:type="dcterms:W3CDTF">2022-01-27T03:47:23Z</dcterms:created>
  <dcterms:modified xsi:type="dcterms:W3CDTF">2022-01-27T03:47:23Z</dcterms:modified>
</cp:coreProperties>
</file>