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Colonies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 or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allow something to be or to be done without trying to stop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freedom to change one's religion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village green or center of the Puritan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treating people as property and forcing them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disagrees with religious matters of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English people who wanted to change the church of England.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 of law that governed the towns of Connecticut inspired by Thomas Hooker.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allow people to have different beliefs from your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uses power cruelly.</w:t>
            </w:r>
          </w:p>
        </w:tc>
      </w:tr>
    </w:tbl>
    <w:p>
      <w:pPr>
        <w:pStyle w:val="WordBankLarge"/>
      </w:pPr>
      <w:r>
        <w:t xml:space="preserve">   Puritans    </w:t>
      </w:r>
      <w:r>
        <w:t xml:space="preserve">   Fundamental Orders of Connecticut    </w:t>
      </w:r>
      <w:r>
        <w:t xml:space="preserve">   slavery    </w:t>
      </w:r>
      <w:r>
        <w:t xml:space="preserve">   dissenter    </w:t>
      </w:r>
      <w:r>
        <w:t xml:space="preserve">   Religious Freedom    </w:t>
      </w:r>
      <w:r>
        <w:t xml:space="preserve">   tolerate    </w:t>
      </w:r>
      <w:r>
        <w:t xml:space="preserve">   common    </w:t>
      </w:r>
      <w:r>
        <w:t xml:space="preserve">   covenant    </w:t>
      </w:r>
      <w:r>
        <w:t xml:space="preserve">   tyrant    </w:t>
      </w:r>
      <w:r>
        <w:t xml:space="preserve">   Religious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Colonies Vocabulary</dc:title>
  <dcterms:created xsi:type="dcterms:W3CDTF">2021-10-11T13:16:30Z</dcterms:created>
  <dcterms:modified xsi:type="dcterms:W3CDTF">2021-10-11T13:16:30Z</dcterms:modified>
</cp:coreProperties>
</file>