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 Colonies Word Scramble </w:t>
      </w:r>
    </w:p>
    <w:p>
      <w:pPr>
        <w:pStyle w:val="Questions"/>
      </w:pPr>
      <w:r>
        <w:t xml:space="preserve">1. IPRTUNSA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RADET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WNE HRPHAESMI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ATMSETSHSAUSC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EOHDR INDALS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CUTOENTCNIC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OIONAOCZTLIN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MLESA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CHHWI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AMLSE IWHCH RILSAT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OLRIINGE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REYAFLWOM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FAOWMERLY OMCPCTA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LNGDNAE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EWN LGEANDN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TDEAR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CAMIEAR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LPSGIRIM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YLHOTMPU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ANTQOSU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Colonies Word Scramble </dc:title>
  <dcterms:created xsi:type="dcterms:W3CDTF">2021-10-11T13:17:12Z</dcterms:created>
  <dcterms:modified xsi:type="dcterms:W3CDTF">2021-10-11T13:17:12Z</dcterms:modified>
</cp:coreProperties>
</file>