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England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MIDDLE    </w:t>
      </w:r>
      <w:r>
        <w:t xml:space="preserve">   COUNTY    </w:t>
      </w:r>
      <w:r>
        <w:t xml:space="preserve">   PURITANS    </w:t>
      </w:r>
      <w:r>
        <w:t xml:space="preserve">   ENGLAND    </w:t>
      </w:r>
      <w:r>
        <w:t xml:space="preserve">   COLONY    </w:t>
      </w:r>
      <w:r>
        <w:t xml:space="preserve">   SEAT    </w:t>
      </w:r>
      <w:r>
        <w:t xml:space="preserve">   NEW    </w:t>
      </w:r>
      <w:r>
        <w:t xml:space="preserve">   CROPS    </w:t>
      </w:r>
      <w:r>
        <w:t xml:space="preserve">   ATLANTIC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Colony</dc:title>
  <dcterms:created xsi:type="dcterms:W3CDTF">2021-10-11T13:15:31Z</dcterms:created>
  <dcterms:modified xsi:type="dcterms:W3CDTF">2021-10-11T13:15:31Z</dcterms:modified>
</cp:coreProperties>
</file>