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where the people also have a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Fundamentals Orders of Connecticut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group that left England seeking religious 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between natve Americans and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 people native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people to practice their own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where Puritans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where Thomas Hooker set up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the church and the government to be separated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Crossword Puzzle</dc:title>
  <dcterms:created xsi:type="dcterms:W3CDTF">2021-10-11T13:15:41Z</dcterms:created>
  <dcterms:modified xsi:type="dcterms:W3CDTF">2021-10-11T13:15:41Z</dcterms:modified>
</cp:coreProperties>
</file>