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New England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US state is the most northeastern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Warn ships at sea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social and political freedoms enjoyed by all citizens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Capital of Massachusetts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Oh say, can you see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is Flight 93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Remember the _______________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New England NFL Team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Fast food chain with a red-haired mascot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Most populous city in New York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City in Oregon known for food, art and hipsters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not using, you can res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Historic city that had witch trials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England Crossword Puzzle</dc:title>
  <dcterms:created xsi:type="dcterms:W3CDTF">2021-10-11T13:16:39Z</dcterms:created>
  <dcterms:modified xsi:type="dcterms:W3CDTF">2021-10-11T13:16:39Z</dcterms:modified>
</cp:coreProperties>
</file>