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England, Middle, and Southern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Founder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English soldier who played an important role in Jamestown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Crops sold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Puritan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Founder of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settlers in the middle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given to the Middle Colony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Middle Colonist were in search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Dutch director or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Daughter of Powhatan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Governor of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Settlement in Eastern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or Chief of Wampanoag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Wanted to attack all Indians--good and bad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England, Middle, and Southern Colonies</dc:title>
  <dcterms:created xsi:type="dcterms:W3CDTF">2021-10-11T13:17:10Z</dcterms:created>
  <dcterms:modified xsi:type="dcterms:W3CDTF">2021-10-11T13:17:10Z</dcterms:modified>
</cp:coreProperties>
</file>