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England Patriots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Cleats    </w:t>
      </w:r>
      <w:r>
        <w:t xml:space="preserve">   Jim Nance    </w:t>
      </w:r>
      <w:r>
        <w:t xml:space="preserve">   Kickoff    </w:t>
      </w:r>
      <w:r>
        <w:t xml:space="preserve">   Intercepted    </w:t>
      </w:r>
      <w:r>
        <w:t xml:space="preserve">   Big Days    </w:t>
      </w:r>
      <w:r>
        <w:t xml:space="preserve">   End Zone    </w:t>
      </w:r>
      <w:r>
        <w:t xml:space="preserve">   Football    </w:t>
      </w:r>
      <w:r>
        <w:t xml:space="preserve">   Gillette Stadium    </w:t>
      </w:r>
      <w:r>
        <w:t xml:space="preserve">   Goal line    </w:t>
      </w:r>
      <w:r>
        <w:t xml:space="preserve">   Goal post    </w:t>
      </w:r>
      <w:r>
        <w:t xml:space="preserve">   Hash Marks    </w:t>
      </w:r>
      <w:r>
        <w:t xml:space="preserve">   Main    </w:t>
      </w:r>
      <w:r>
        <w:t xml:space="preserve">   Massachusetts    </w:t>
      </w:r>
      <w:r>
        <w:t xml:space="preserve">   NFL    </w:t>
      </w:r>
      <w:r>
        <w:t xml:space="preserve">   Rhode island    </w:t>
      </w:r>
      <w:r>
        <w:t xml:space="preserve">   Rob gronkowski    </w:t>
      </w:r>
      <w:r>
        <w:t xml:space="preserve">   Sideline    </w:t>
      </w:r>
      <w:r>
        <w:t xml:space="preserve">   sixteen games    </w:t>
      </w:r>
      <w:r>
        <w:t xml:space="preserve">   Tom Brady    </w:t>
      </w:r>
      <w:r>
        <w:t xml:space="preserve">   Twelve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Patriots</dc:title>
  <dcterms:created xsi:type="dcterms:W3CDTF">2021-10-11T13:17:16Z</dcterms:created>
  <dcterms:modified xsi:type="dcterms:W3CDTF">2021-10-11T13:17:16Z</dcterms:modified>
</cp:coreProperties>
</file>