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England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name of person banished from Massachusetts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green area in colonial villages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kind of fish sent to England from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Indians who fought and lost to the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Colonial girls learned to do this chore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of people who settled in Plymouth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send goods to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Thomas Hooker started this colony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Puritans settled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Once there were 50 families in a village a _______ had to be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receive goods from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Popular along the coastal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meeting house served as this in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Colonial boys learned this chore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England Puzzle</dc:title>
  <dcterms:created xsi:type="dcterms:W3CDTF">2021-10-11T13:16:05Z</dcterms:created>
  <dcterms:modified xsi:type="dcterms:W3CDTF">2021-10-11T13:16:05Z</dcterms:modified>
</cp:coreProperties>
</file>