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Scramble</w:t>
      </w:r>
    </w:p>
    <w:p>
      <w:pPr>
        <w:pStyle w:val="Questions"/>
      </w:pPr>
      <w:r>
        <w:t xml:space="preserve">1. RNCEYRBAR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RBBKECRLAY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CHACOTSSU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EGPIRDOR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LEMASSSO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THSESTMASUASC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CDKADOH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PGOIERI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UBRRBA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ILHBAUT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ESSARETM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RLKDCINEEOSOD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VNOTEMR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EICUNCTCNTO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Scramble</dc:title>
  <dcterms:created xsi:type="dcterms:W3CDTF">2021-10-11T13:16:12Z</dcterms:created>
  <dcterms:modified xsi:type="dcterms:W3CDTF">2021-10-11T13:16:12Z</dcterms:modified>
</cp:coreProperties>
</file>