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Scramble</w:t>
      </w:r>
    </w:p>
    <w:p>
      <w:pPr>
        <w:pStyle w:val="Questions"/>
      </w:pPr>
      <w:r>
        <w:t xml:space="preserve">1. ESFOADO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ELREBBYUR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ALRRCBBEKY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MNETRVO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CCEITTNOUNC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STOUSCHAC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RBELTOS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AEKYEN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LSOSSMEA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PALME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MIAEN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ODKCADH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BRBRUHA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IAEOHG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IMOXE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Scramble</dc:title>
  <dcterms:created xsi:type="dcterms:W3CDTF">2021-10-11T13:16:14Z</dcterms:created>
  <dcterms:modified xsi:type="dcterms:W3CDTF">2021-10-11T13:16:14Z</dcterms:modified>
</cp:coreProperties>
</file>