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 Studies: Concord Field Trip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British soldiers go in 1783?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"The Road to the Revolution"?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of the time, the minutemen were farmers and _____________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arrived at Old North Bridge first?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colonists want after the war that they did not have before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travel from Concord to Boston, what direction should you travel?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British soldiers looking for in Concord?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we see the Minuteman Statue?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we see exhibits of historical bedrooms?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minuteman can become a ___________ in a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colonists pay to the British government?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canons, guns, and knives?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Concord is a typical town. What does "typical"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______________ visit Lexington and Concord to see historical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a person who protests?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Studies: Concord Field Trip Crossword Puzzle</dc:title>
  <dcterms:created xsi:type="dcterms:W3CDTF">2021-10-11T13:15:43Z</dcterms:created>
  <dcterms:modified xsi:type="dcterms:W3CDTF">2021-10-11T13:15:43Z</dcterms:modified>
</cp:coreProperties>
</file>