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Enterprise and Innovation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Strategy    </w:t>
      </w:r>
      <w:r>
        <w:t xml:space="preserve">   Goodsandservicestax    </w:t>
      </w:r>
      <w:r>
        <w:t xml:space="preserve">   Invention    </w:t>
      </w:r>
      <w:r>
        <w:t xml:space="preserve">   Innovation    </w:t>
      </w:r>
      <w:r>
        <w:t xml:space="preserve">   Businessplan    </w:t>
      </w:r>
      <w:r>
        <w:t xml:space="preserve">   Goalsetting    </w:t>
      </w:r>
      <w:r>
        <w:t xml:space="preserve">   Feasibility    </w:t>
      </w:r>
      <w:r>
        <w:t xml:space="preserve">   Intrapreneur    </w:t>
      </w:r>
      <w:r>
        <w:t xml:space="preserve">   Competencies    </w:t>
      </w:r>
      <w:r>
        <w:t xml:space="preserve">   Angelinvestors    </w:t>
      </w:r>
      <w:r>
        <w:t xml:space="preserve">   Consultants    </w:t>
      </w:r>
      <w:r>
        <w:t xml:space="preserve">   Publicissue    </w:t>
      </w:r>
      <w:r>
        <w:t xml:space="preserve">   Collaboration    </w:t>
      </w:r>
      <w:r>
        <w:t xml:space="preserve">   Jointventure    </w:t>
      </w:r>
      <w:r>
        <w:t xml:space="preserve">   Merger    </w:t>
      </w:r>
      <w:r>
        <w:t xml:space="preserve">   Taxes    </w:t>
      </w:r>
      <w:r>
        <w:t xml:space="preserve">   Labourlaws    </w:t>
      </w:r>
      <w:r>
        <w:t xml:space="preserve">   Venturecapital    </w:t>
      </w:r>
      <w:r>
        <w:t xml:space="preserve">   Startups    </w:t>
      </w:r>
      <w:r>
        <w:t xml:space="preserve">   Ecommerce    </w:t>
      </w:r>
      <w:r>
        <w:t xml:space="preserve">   Franchisee    </w:t>
      </w:r>
      <w:r>
        <w:t xml:space="preserve">   Breakevenpoint    </w:t>
      </w:r>
      <w:r>
        <w:t xml:space="preserve">   Risk    </w:t>
      </w:r>
      <w:r>
        <w:t xml:space="preserve">   Opportunity    </w:t>
      </w:r>
      <w:r>
        <w:t xml:space="preserve">   Business    </w:t>
      </w:r>
      <w:r>
        <w:t xml:space="preserve">   Enterprise    </w:t>
      </w:r>
      <w:r>
        <w:t xml:space="preserve">   Entrepreneurship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Enterprise and Innovation Management</dc:title>
  <dcterms:created xsi:type="dcterms:W3CDTF">2021-10-11T13:16:20Z</dcterms:created>
  <dcterms:modified xsi:type="dcterms:W3CDTF">2021-10-11T13:16:20Z</dcterms:modified>
</cp:coreProperties>
</file>