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farmers who worked the land owned by the seigneurs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French term meaning "runners of the woods"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 of money or personal property that a women takes into a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geographical area in which all churches of a particular denomation are overseen by a Bishop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served by a local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who was granted land by the king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high-ranking Church offical, usally in charge of a distract or diocese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oversees a colony on behalf of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trained to lead religious organizations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society in which there are distant levels of status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were under contract to serve their employer for a set time, doing hard labour for little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women, often orphans in the care of the Church, sent to marry settlers in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had one First Nation parent and one European parent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</dc:title>
  <dcterms:created xsi:type="dcterms:W3CDTF">2021-10-11T13:16:54Z</dcterms:created>
  <dcterms:modified xsi:type="dcterms:W3CDTF">2021-10-11T13:16:54Z</dcterms:modified>
</cp:coreProperties>
</file>