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relationship with others, arguments and disagreements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control of a resource or area by a company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represented the king, was in power of the military, and watched after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rules and privileges given to you by the Queen or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of one religion claimed and governed by a country from another part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spread of a large infectious disease in a large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and original piece of information such as a ducument or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represented the Catholic Church and who provided guidance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variety of cultures peacefully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Administrator of the colony and made sure it was in good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system designed to make European countries rich from its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of the body to fight an infection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Wanted land, saw First Nations as obstacles, had bad relationships with First Nations, and viewed non-christian people inferior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partnership with First Nations, wanted furs, and saw non-catholic people inferior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</dc:title>
  <dcterms:created xsi:type="dcterms:W3CDTF">2021-10-11T13:17:05Z</dcterms:created>
  <dcterms:modified xsi:type="dcterms:W3CDTF">2021-10-11T13:17:05Z</dcterms:modified>
</cp:coreProperties>
</file>