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Marie leave for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Voyageur mean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mean crops did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coureur de bois mean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fille de roi mean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Rupert's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 Rupert's land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clear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arrived in New France in 1672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Marie live before she left for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mean children Marie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mean animals did Marie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2021-10-11T13:17:10Z</dcterms:created>
  <dcterms:modified xsi:type="dcterms:W3CDTF">2021-10-11T13:17:10Z</dcterms:modified>
</cp:coreProperties>
</file>