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 was Marie before she left for New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kids did Marie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Marie live before  she left  for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arrived in New France in 1672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they clear the 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does" fille du roi" mean in french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 Louis XIV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voyageur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does" Coureur de Bois" mean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Marie's family clear the land 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Marie have a barn and stables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farm animals did Marie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</dc:title>
  <dcterms:created xsi:type="dcterms:W3CDTF">2021-10-11T13:17:14Z</dcterms:created>
  <dcterms:modified xsi:type="dcterms:W3CDTF">2021-10-11T13:17:14Z</dcterms:modified>
</cp:coreProperties>
</file>