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french explorer who had a 'quest' from a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farmers who was granted land owned by Seigneurs.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Chief of Iroqouis.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had one First Nations parent and one European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people to come to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French term meaning ' runners of the woods.'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sum of money or personal property that a women takes into a marriage.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absorb one group of people into a larger group and make then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symbolic term referring to the monarch of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 women, often orphans in the care of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man who was granted land by the king of France.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France</dc:title>
  <dcterms:created xsi:type="dcterms:W3CDTF">2021-10-11T13:15:48Z</dcterms:created>
  <dcterms:modified xsi:type="dcterms:W3CDTF">2021-10-11T13:15:48Z</dcterms:modified>
</cp:coreProperties>
</file>