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Iroquois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Etienne Brule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crop grown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Aboriginals get to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"runners of the wood"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Acadia settled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most Important animal to the Plains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Jean de Brebeuf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landed on island in the West Indies and explored the South Caribbean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Louis Hebert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main source of wealth for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buffalo did the Plains People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on of First Nation groups lived in the territory claimed by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Vikings discover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wealth for New France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game hunters?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encouraged Etienne Brule to learn the Huron people's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first Europeans to discover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England establish in 1600s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farmers?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</dc:title>
  <dcterms:created xsi:type="dcterms:W3CDTF">2021-10-11T13:15:58Z</dcterms:created>
  <dcterms:modified xsi:type="dcterms:W3CDTF">2021-10-11T13:15:58Z</dcterms:modified>
</cp:coreProperties>
</file>