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first arrived in New France in 1625?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died at the age of 24?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called "the father of New France"?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which year did Champlain convince de monts to let him try to establish a settlement in St.Lawrence Valley?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chef and shaman of a band Micmaq?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came to New France as a surgeon major?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Champlain ask to be become the fur trade company's doctor in Quebec?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an explorer and adventurer?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set up a school and cared for the poor and the sick after she arrived in New France?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 army commander at montreal?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sailed west to find the west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French king and his ministers believed that New France would be a stronger colony if everyone were a certain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woman called that were sent by king Francis1 to colonize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Jeanne Mance came to Montreal in which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married Champlain when she was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stories, poems and plays to entertain the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year did Champlain find the colony of Quebec?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Since which year were the french and Iroquois enemies?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Robert la salle 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Jesuit priest and lived in Huronia?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France</dc:title>
  <dcterms:created xsi:type="dcterms:W3CDTF">2021-10-11T13:16:00Z</dcterms:created>
  <dcterms:modified xsi:type="dcterms:W3CDTF">2021-10-11T13:16:00Z</dcterms:modified>
</cp:coreProperties>
</file>