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area called where the Huron lived?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were the people that were the seperate colony from France but spoke French&gt;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went out to discover a direct water route to the far 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Cartier hoping to achieve for the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Who was the Iroqouis cheif?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was Cartiers third voyage?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crop called when a crop is grown for sale?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trained as a pharmacist?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women called that were sent by king Francis 1 to colonize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one of the territories claimed by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England begin in 1600?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Donnacona chief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were called the Black Robes by the Natives?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main source of wealth for New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king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establishment of what did it make the First Nations upset?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went to explore the St.Lawrence in 1534?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were England and New France competing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was Cartiers second voyage?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did Jacques Cartier come to Newfound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one of the Jesuits Priest that lived in Huronia?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France</dc:title>
  <dcterms:created xsi:type="dcterms:W3CDTF">2021-10-11T13:16:01Z</dcterms:created>
  <dcterms:modified xsi:type="dcterms:W3CDTF">2021-10-11T13:16:01Z</dcterms:modified>
</cp:coreProperties>
</file>