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convinced de Monts to establish a settlement in the St. Lawrence?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another word for coureurs de bois?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Algonquin provide most of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Brébeuf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nation rapidly grew in fur trade after 1608?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Jesuits called by the Native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important to the plains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development of tobacco?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colonies expected to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sent Christopher Columbus to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granted a Monopoly on the fur trade in Canada in 1603?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is a group of people who live in a certain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Champlain encourage to live among the Huron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 coast people obtained most of their food from the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settling and controlling new lands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source of wealth for the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right granted for one person or group to control buying and selling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company was supposed to bring 4000 french catholic's?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</dc:title>
  <dcterms:created xsi:type="dcterms:W3CDTF">2021-10-11T13:16:09Z</dcterms:created>
  <dcterms:modified xsi:type="dcterms:W3CDTF">2021-10-11T13:16:09Z</dcterms:modified>
</cp:coreProperties>
</file>