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main source of New France´s wealth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"cash crop".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Jacques Cartier hoped to sail up the St. Lawrence River for the riches of the village of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1608, the ___ trade in France grew rapidly.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___________´s England started to establish colonies in Easter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land claimed for The Hudson Bay company was called __________________´s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Natives careful not to destroy in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area where the Huron lived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 was the most important to the Plains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convinced de Monts to try to establish a settlement in the St. Lawrence Valley?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colonies expected to provide.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League Of Five Nations or the _____________________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"Runners of the Woods" were self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Settling and controlling new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Étienne Brûlé was an explorer and 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year was Peirre Du Gua De Mont given monopoly and became governor of Acadia?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Jean De Brébeuf was a Jesuit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of the native groups that lived in territory claimed by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right granted to 1 person or group to control buying or selling.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in a nation belong to the ________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2021-10-11T13:16:11Z</dcterms:created>
  <dcterms:modified xsi:type="dcterms:W3CDTF">2021-10-11T13:16:11Z</dcterms:modified>
</cp:coreProperties>
</file>