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given to the "coureur de bois"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describes a right granted for one person or a group to control buying and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control of Acadia give a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________ was a doctor and pharmacist in the new world and he was also the first seigneur of New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______ is credited for being the first "coureur de bois".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given to an entire area inhabited by Huron peoples?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____: A crop grown for sale rather than subsistence.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was an age of exploration in Europe during  ____ to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year did Pierre Du Gua de Monts seize any illegal fur trade?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provided a market for manufactured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de Champlain convinced de Monts to let him try to establish a settlement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 materials, cheap labor and port/shipment makes a location suitable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 the island of the West Indies and explored the Caribbean?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First Nations tribe lived in small groups of 25-50, made kinship ties, and ate corns, beans and squash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______: a group of people who live in a certain area, speak the same language,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supplied the Plains peoples with many items/things ( Food)?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__ _______:  A Jesuit priest who learned much about the Huron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Jacques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Fur trade was the main source of France's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year did England begin to establish colonies in the northern United States?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2021-10-11T13:16:13Z</dcterms:created>
  <dcterms:modified xsi:type="dcterms:W3CDTF">2021-10-11T13:16:13Z</dcterms:modified>
</cp:coreProperties>
</file>